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76" w:type="dxa"/>
        <w:tblLook w:val="00A0"/>
      </w:tblPr>
      <w:tblGrid>
        <w:gridCol w:w="3970"/>
        <w:gridCol w:w="5528"/>
      </w:tblGrid>
      <w:tr w:rsidR="00B54D26" w:rsidRPr="003E003C" w:rsidTr="003E003C">
        <w:tc>
          <w:tcPr>
            <w:tcW w:w="3970" w:type="dxa"/>
          </w:tcPr>
          <w:p w:rsidR="00B54D26" w:rsidRPr="003E003C" w:rsidRDefault="00B54D26" w:rsidP="003E003C">
            <w:pPr>
              <w:jc w:val="center"/>
              <w:rPr>
                <w:b/>
                <w:sz w:val="26"/>
                <w:szCs w:val="26"/>
              </w:rPr>
            </w:pPr>
            <w:r>
              <w:rPr>
                <w:b/>
                <w:sz w:val="26"/>
                <w:szCs w:val="26"/>
              </w:rPr>
              <w:t>UBND HUYỆN GIA LÂM</w:t>
            </w:r>
          </w:p>
          <w:p w:rsidR="00B54D26" w:rsidRPr="003E003C" w:rsidRDefault="00B54D26" w:rsidP="003E003C">
            <w:pPr>
              <w:jc w:val="center"/>
              <w:rPr>
                <w:b/>
                <w:sz w:val="26"/>
                <w:szCs w:val="26"/>
              </w:rPr>
            </w:pPr>
            <w:r>
              <w:rPr>
                <w:b/>
                <w:sz w:val="26"/>
                <w:szCs w:val="26"/>
              </w:rPr>
              <w:t>TRƯỜNG MN HOA PHƯỢNG</w:t>
            </w:r>
          </w:p>
          <w:p w:rsidR="00B54D26" w:rsidRPr="003E003C" w:rsidRDefault="00B54D26" w:rsidP="003E003C">
            <w:pPr>
              <w:spacing w:before="120"/>
              <w:jc w:val="center"/>
              <w:rPr>
                <w:sz w:val="26"/>
                <w:szCs w:val="26"/>
              </w:rPr>
            </w:pPr>
            <w:r>
              <w:rPr>
                <w:noProof/>
              </w:rPr>
              <w:pict>
                <v:line id="Straight Connector 1" o:spid="_x0000_s1026" style="position:absolute;left:0;text-align:left;z-index:251658240;visibility:visible" from="72.25pt,2.65pt" to="114.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">
                  <o:lock v:ext="edit" shapetype="f"/>
                </v:line>
              </w:pict>
            </w:r>
            <w:r>
              <w:rPr>
                <w:sz w:val="26"/>
                <w:szCs w:val="26"/>
              </w:rPr>
              <w:t>Số:    /TT-MNHP</w:t>
            </w:r>
          </w:p>
          <w:p w:rsidR="00B54D26" w:rsidRPr="003E003C" w:rsidRDefault="00B54D26" w:rsidP="003E003C">
            <w:pPr>
              <w:spacing w:before="60"/>
              <w:jc w:val="center"/>
              <w:rPr>
                <w:spacing w:val="-6"/>
                <w:sz w:val="22"/>
              </w:rPr>
            </w:pPr>
            <w:r w:rsidRPr="003E003C">
              <w:rPr>
                <w:spacing w:val="-6"/>
                <w:sz w:val="22"/>
                <w:szCs w:val="22"/>
              </w:rPr>
              <w:t xml:space="preserve">V/v </w:t>
            </w:r>
            <w:r>
              <w:rPr>
                <w:spacing w:val="-6"/>
                <w:sz w:val="22"/>
                <w:szCs w:val="22"/>
              </w:rPr>
              <w:t xml:space="preserve">: </w:t>
            </w:r>
            <w:r w:rsidRPr="003E003C">
              <w:rPr>
                <w:spacing w:val="-6"/>
                <w:sz w:val="22"/>
                <w:szCs w:val="22"/>
              </w:rPr>
              <w:t xml:space="preserve">bổ nhiệm chức danh nghề nghiệp và xếp lương </w:t>
            </w:r>
            <w:r>
              <w:rPr>
                <w:spacing w:val="-6"/>
                <w:sz w:val="22"/>
                <w:szCs w:val="22"/>
              </w:rPr>
              <w:t>cho giáo viên</w:t>
            </w:r>
          </w:p>
        </w:tc>
        <w:tc>
          <w:tcPr>
            <w:tcW w:w="5528" w:type="dxa"/>
          </w:tcPr>
          <w:p w:rsidR="00B54D26" w:rsidRPr="003E003C" w:rsidRDefault="00B54D26" w:rsidP="003E003C">
            <w:pPr>
              <w:jc w:val="center"/>
              <w:rPr>
                <w:b/>
                <w:spacing w:val="-4"/>
                <w:sz w:val="26"/>
                <w:szCs w:val="26"/>
              </w:rPr>
            </w:pPr>
            <w:r w:rsidRPr="003E003C">
              <w:rPr>
                <w:b/>
                <w:spacing w:val="-4"/>
                <w:sz w:val="26"/>
                <w:szCs w:val="26"/>
              </w:rPr>
              <w:t xml:space="preserve">CỘNG HÒA XÃ HỘI CHỦ NGHĨA VIỆT </w:t>
            </w:r>
            <w:smartTag w:uri="urn:schemas-microsoft-com:office:smarttags" w:element="country-region">
              <w:smartTag w:uri="urn:schemas-microsoft-com:office:smarttags" w:element="place">
                <w:r w:rsidRPr="003E003C">
                  <w:rPr>
                    <w:b/>
                    <w:spacing w:val="-4"/>
                    <w:sz w:val="26"/>
                    <w:szCs w:val="26"/>
                  </w:rPr>
                  <w:t>NAM</w:t>
                </w:r>
              </w:smartTag>
            </w:smartTag>
          </w:p>
          <w:p w:rsidR="00B54D26" w:rsidRPr="003E003C" w:rsidRDefault="00B54D26" w:rsidP="003E003C">
            <w:pPr>
              <w:jc w:val="center"/>
              <w:rPr>
                <w:b/>
              </w:rPr>
            </w:pPr>
            <w:r w:rsidRPr="003E003C">
              <w:rPr>
                <w:b/>
              </w:rPr>
              <w:t>Độc lập- Tự do- Hạnh phúc</w:t>
            </w:r>
          </w:p>
          <w:p w:rsidR="00B54D26" w:rsidRPr="003E003C" w:rsidRDefault="00B54D26" w:rsidP="003E003C">
            <w:pPr>
              <w:spacing w:before="120"/>
              <w:jc w:val="center"/>
              <w:rPr>
                <w:i/>
              </w:rPr>
            </w:pPr>
            <w:r>
              <w:rPr>
                <w:noProof/>
              </w:rPr>
              <w:pict>
                <v:line id="Straight Connector 2" o:spid="_x0000_s1027" style="position:absolute;left:0;text-align:left;z-index:251659264;visibility:visible;mso-wrap-distance-top:-3e-5mm;mso-wrap-distance-bottom:-3e-5mm" from="47.35pt,.75pt" to="216.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">
                  <o:lock v:ext="edit" shapetype="f"/>
                </v:line>
              </w:pict>
            </w:r>
            <w:r>
              <w:rPr>
                <w:i/>
              </w:rPr>
              <w:t>Trâu Quỳ</w:t>
            </w:r>
            <w:r w:rsidRPr="003E003C">
              <w:rPr>
                <w:i/>
              </w:rPr>
              <w:t>, ngày     tháng    năm 2021</w:t>
            </w:r>
          </w:p>
        </w:tc>
      </w:tr>
    </w:tbl>
    <w:p w:rsidR="00B54D26" w:rsidRPr="003108C5" w:rsidRDefault="00B54D26" w:rsidP="00D55340">
      <w:pPr>
        <w:jc w:val="center"/>
        <w:rPr>
          <w:sz w:val="42"/>
        </w:rPr>
      </w:pPr>
    </w:p>
    <w:p w:rsidR="00B54D26" w:rsidRPr="005E29A5" w:rsidRDefault="00B54D26" w:rsidP="005E29A5">
      <w:pPr>
        <w:ind w:left="720"/>
        <w:rPr>
          <w:b/>
        </w:rPr>
      </w:pPr>
      <w:r w:rsidRPr="005E29A5">
        <w:rPr>
          <w:b/>
        </w:rPr>
        <w:t xml:space="preserve">Kính gửi:   </w:t>
      </w:r>
      <w:r w:rsidRPr="005E29A5">
        <w:rPr>
          <w:b/>
        </w:rPr>
        <w:tab/>
        <w:t>- Sở Nội vụ Thành phố Hà Nội</w:t>
      </w:r>
    </w:p>
    <w:p w:rsidR="00B54D26" w:rsidRPr="005E29A5" w:rsidRDefault="00B54D26" w:rsidP="005E29A5">
      <w:pPr>
        <w:ind w:left="720"/>
        <w:rPr>
          <w:b/>
        </w:rPr>
      </w:pPr>
      <w:r w:rsidRPr="005E29A5">
        <w:rPr>
          <w:b/>
        </w:rPr>
        <w:tab/>
      </w:r>
      <w:r w:rsidRPr="005E29A5">
        <w:rPr>
          <w:b/>
        </w:rPr>
        <w:tab/>
        <w:t>- UBND Huyện Gia Lâm</w:t>
      </w:r>
    </w:p>
    <w:p w:rsidR="00B54D26" w:rsidRPr="005E29A5" w:rsidRDefault="00B54D26" w:rsidP="005E29A5">
      <w:pPr>
        <w:ind w:left="1440" w:firstLine="720"/>
        <w:rPr>
          <w:b/>
        </w:rPr>
      </w:pPr>
      <w:r w:rsidRPr="005E29A5">
        <w:rPr>
          <w:b/>
        </w:rPr>
        <w:t>- Phòng Nội vụ Huyện Gia Lâm</w:t>
      </w:r>
    </w:p>
    <w:p w:rsidR="00B54D26" w:rsidRPr="00A45744" w:rsidRDefault="00B54D26" w:rsidP="008F6062">
      <w:pPr>
        <w:ind w:left="2160" w:firstLine="720"/>
      </w:pPr>
      <w:r>
        <w:t xml:space="preserve">     </w:t>
      </w:r>
      <w:r>
        <w:tab/>
      </w:r>
    </w:p>
    <w:p w:rsidR="00B54D26" w:rsidRPr="005E29A5" w:rsidRDefault="00B54D26" w:rsidP="00D47A3B">
      <w:pPr>
        <w:spacing w:line="360" w:lineRule="auto"/>
        <w:ind w:firstLine="562"/>
        <w:rPr>
          <w:i/>
          <w:szCs w:val="28"/>
        </w:rPr>
      </w:pPr>
      <w:r w:rsidRPr="005E29A5">
        <w:rPr>
          <w:i/>
          <w:szCs w:val="28"/>
        </w:rPr>
        <w:t>Thực hiện Công văn số 1329/UBND-NV ngày 27/5/2021 của UBND huyện Gia Lâm về việc hướng dẫn việc bổ nhiệm và xếp lương viên chức giảng dạy trng các trường Mầm non, Tiểu học và Trung học cơ sở công lập;</w:t>
      </w:r>
    </w:p>
    <w:p w:rsidR="00B54D26" w:rsidRPr="005E29A5" w:rsidRDefault="00B54D26" w:rsidP="00D47A3B">
      <w:pPr>
        <w:spacing w:line="360" w:lineRule="auto"/>
        <w:ind w:firstLine="562"/>
        <w:jc w:val="left"/>
        <w:rPr>
          <w:i/>
          <w:sz w:val="30"/>
          <w:szCs w:val="30"/>
        </w:rPr>
      </w:pPr>
      <w:r w:rsidRPr="005E29A5">
        <w:rPr>
          <w:i/>
          <w:szCs w:val="28"/>
        </w:rPr>
        <w:t xml:space="preserve">Căn cứ Phương án số 01/PA-MNHP ngày 08/6/2021 của </w:t>
      </w:r>
      <w:smartTag w:uri="urn:schemas-microsoft-com:office:smarttags" w:element="City">
        <w:smartTag w:uri="urn:schemas-microsoft-com:office:smarttags" w:element="place">
          <w:smartTag w:uri="urn:schemas-microsoft-com:office:smarttags" w:element="City">
            <w:r w:rsidRPr="005E29A5">
              <w:rPr>
                <w:i/>
                <w:szCs w:val="28"/>
              </w:rPr>
              <w:t>Trường</w:t>
            </w:r>
          </w:smartTag>
          <w:r w:rsidRPr="005E29A5">
            <w:rPr>
              <w:i/>
              <w:szCs w:val="28"/>
            </w:rPr>
            <w:t xml:space="preserve"> </w:t>
          </w:r>
          <w:smartTag w:uri="urn:schemas-microsoft-com:office:smarttags" w:element="State">
            <w:r w:rsidRPr="005E29A5">
              <w:rPr>
                <w:i/>
                <w:szCs w:val="28"/>
              </w:rPr>
              <w:t>MN</w:t>
            </w:r>
          </w:smartTag>
        </w:smartTag>
      </w:smartTag>
      <w:r w:rsidRPr="005E29A5">
        <w:rPr>
          <w:i/>
          <w:szCs w:val="28"/>
        </w:rPr>
        <w:t xml:space="preserve"> Hoa Phượng về việc bổ nhiệm và </w:t>
      </w:r>
      <w:r w:rsidRPr="005E29A5">
        <w:rPr>
          <w:i/>
          <w:sz w:val="30"/>
          <w:szCs w:val="30"/>
        </w:rPr>
        <w:t>chức danh nghề nghiệp và xếp lương đối với giáo viên</w:t>
      </w:r>
    </w:p>
    <w:p w:rsidR="00B54D26" w:rsidRDefault="00B54D26" w:rsidP="00D47A3B">
      <w:pPr>
        <w:spacing w:line="360" w:lineRule="auto"/>
        <w:ind w:firstLine="562"/>
        <w:jc w:val="left"/>
        <w:rPr>
          <w:szCs w:val="28"/>
          <w:shd w:val="clear" w:color="auto" w:fill="FFFFFF"/>
        </w:rPr>
      </w:pPr>
      <w:r w:rsidRPr="005E29A5">
        <w:rPr>
          <w:i/>
          <w:szCs w:val="28"/>
          <w:shd w:val="clear" w:color="auto" w:fill="FFFFFF"/>
        </w:rPr>
        <w:t>Căn cứ biên bản họp Hội đồng về việc rà soát đề nghị bổ nhiệm vào chức danh nghề nghiệp và chuyển xếp lương viên chức trường Mầm non Hoa Phượng ngày 07 tháng 6 năm 2021.</w:t>
      </w:r>
      <w:r w:rsidRPr="005E29A5">
        <w:rPr>
          <w:i/>
          <w:szCs w:val="28"/>
        </w:rPr>
        <w:br/>
        <w:t xml:space="preserve">       </w:t>
      </w:r>
      <w:r w:rsidRPr="005E29A5">
        <w:rPr>
          <w:i/>
          <w:szCs w:val="28"/>
          <w:shd w:val="clear" w:color="auto" w:fill="FFFFFF"/>
        </w:rPr>
        <w:t>Căn cứ vào hồ sơ cá nhân của các đồng chí là viên chức của trường và sau khi đối chiếu với điều kiện, tiêu chuẩn đề nghị bổ nhiệm vào chức danh nghề nghiệp và chuyển xếp lương viên chức</w:t>
      </w:r>
      <w:r w:rsidRPr="00D47A3B">
        <w:rPr>
          <w:szCs w:val="28"/>
          <w:shd w:val="clear" w:color="auto" w:fill="FFFFFF"/>
        </w:rPr>
        <w:t xml:space="preserve">. </w:t>
      </w:r>
    </w:p>
    <w:p w:rsidR="00B54D26" w:rsidRPr="00D47A3B" w:rsidRDefault="00B54D26" w:rsidP="00D47A3B">
      <w:pPr>
        <w:spacing w:line="360" w:lineRule="auto"/>
        <w:ind w:firstLine="562"/>
        <w:jc w:val="left"/>
        <w:rPr>
          <w:sz w:val="30"/>
          <w:szCs w:val="30"/>
        </w:rPr>
      </w:pPr>
      <w:r w:rsidRPr="00D47A3B">
        <w:rPr>
          <w:szCs w:val="28"/>
          <w:shd w:val="clear" w:color="auto" w:fill="FFFFFF"/>
        </w:rPr>
        <w:t xml:space="preserve">Hội đồng nhà trường đã nhất trí đề nghị Sở Nội vụ Thành phố Hà Nội, UBND Huyện </w:t>
      </w:r>
      <w:r>
        <w:rPr>
          <w:szCs w:val="28"/>
          <w:shd w:val="clear" w:color="auto" w:fill="FFFFFF"/>
        </w:rPr>
        <w:t>Gia Lâm</w:t>
      </w:r>
      <w:r w:rsidRPr="00D47A3B">
        <w:rPr>
          <w:szCs w:val="28"/>
          <w:shd w:val="clear" w:color="auto" w:fill="FFFFFF"/>
        </w:rPr>
        <w:t xml:space="preserve"> bổ nhiệm vào chức danh nghề nghiệp và chuyển xếp lương viên chức cho </w:t>
      </w:r>
      <w:r>
        <w:rPr>
          <w:szCs w:val="28"/>
          <w:shd w:val="clear" w:color="auto" w:fill="FFFFFF"/>
        </w:rPr>
        <w:t>13</w:t>
      </w:r>
      <w:r w:rsidRPr="00D47A3B">
        <w:rPr>
          <w:szCs w:val="28"/>
          <w:shd w:val="clear" w:color="auto" w:fill="FFFFFF"/>
        </w:rPr>
        <w:t xml:space="preserve"> đồng chí có tên trong danh sách đủ điều kiện và tiêu chuẩn (Có danh sách kèm theo).</w:t>
      </w:r>
      <w:r w:rsidRPr="00D47A3B">
        <w:rPr>
          <w:szCs w:val="28"/>
        </w:rPr>
        <w:br/>
      </w:r>
      <w:r>
        <w:rPr>
          <w:szCs w:val="28"/>
        </w:rPr>
        <w:t xml:space="preserve">     </w:t>
      </w:r>
      <w:r w:rsidRPr="00D47A3B">
        <w:rPr>
          <w:szCs w:val="28"/>
          <w:shd w:val="clear" w:color="auto" w:fill="FFFFFF"/>
        </w:rPr>
        <w:t xml:space="preserve">Vậy trường Mầm non </w:t>
      </w:r>
      <w:r>
        <w:rPr>
          <w:szCs w:val="28"/>
          <w:shd w:val="clear" w:color="auto" w:fill="FFFFFF"/>
        </w:rPr>
        <w:t>Hoa Phượng</w:t>
      </w:r>
      <w:r w:rsidRPr="00D47A3B">
        <w:rPr>
          <w:szCs w:val="28"/>
          <w:shd w:val="clear" w:color="auto" w:fill="FFFFFF"/>
        </w:rPr>
        <w:t xml:space="preserve"> kính đề nghị Sở Nội vụ Thành phố Hà Nội, UBND Huyện </w:t>
      </w:r>
      <w:r>
        <w:rPr>
          <w:szCs w:val="28"/>
          <w:shd w:val="clear" w:color="auto" w:fill="FFFFFF"/>
        </w:rPr>
        <w:t>Gia Lâm</w:t>
      </w:r>
      <w:r w:rsidRPr="00D47A3B">
        <w:rPr>
          <w:szCs w:val="28"/>
          <w:shd w:val="clear" w:color="auto" w:fill="FFFFFF"/>
        </w:rPr>
        <w:t xml:space="preserve"> xét duyệt bổ nhiệm vào chức danh nghề nghiệp và c</w:t>
      </w:r>
      <w:r>
        <w:rPr>
          <w:szCs w:val="28"/>
          <w:shd w:val="clear" w:color="auto" w:fill="FFFFFF"/>
        </w:rPr>
        <w:t>huyển xếp lương viên chức cho 13</w:t>
      </w:r>
      <w:r w:rsidRPr="00D47A3B">
        <w:rPr>
          <w:szCs w:val="28"/>
          <w:shd w:val="clear" w:color="auto" w:fill="FFFFFF"/>
        </w:rPr>
        <w:t xml:space="preserve"> đồng chí có tên trong danh sách đủ điều kiện và tiêu chuẩn./</w:t>
      </w:r>
    </w:p>
    <w:tbl>
      <w:tblPr>
        <w:tblW w:w="0" w:type="auto"/>
        <w:tblLook w:val="00A0"/>
      </w:tblPr>
      <w:tblGrid>
        <w:gridCol w:w="4635"/>
        <w:gridCol w:w="4653"/>
      </w:tblGrid>
      <w:tr w:rsidR="00B54D26" w:rsidRPr="003E003C" w:rsidTr="005E29A5">
        <w:trPr>
          <w:trHeight w:val="447"/>
        </w:trPr>
        <w:tc>
          <w:tcPr>
            <w:tcW w:w="4635" w:type="dxa"/>
          </w:tcPr>
          <w:p w:rsidR="00B54D26" w:rsidRPr="003E003C" w:rsidRDefault="00B54D26" w:rsidP="009158A7">
            <w:pPr>
              <w:rPr>
                <w:b/>
                <w:i/>
                <w:iCs/>
                <w:spacing w:val="-2"/>
                <w:sz w:val="8"/>
              </w:rPr>
            </w:pPr>
          </w:p>
          <w:p w:rsidR="00B54D26" w:rsidRPr="003E003C" w:rsidRDefault="00B54D26" w:rsidP="009158A7">
            <w:pPr>
              <w:rPr>
                <w:b/>
                <w:i/>
                <w:iCs/>
                <w:spacing w:val="-2"/>
                <w:sz w:val="24"/>
              </w:rPr>
            </w:pPr>
            <w:r w:rsidRPr="003E003C">
              <w:rPr>
                <w:b/>
                <w:i/>
                <w:iCs/>
                <w:spacing w:val="-2"/>
                <w:sz w:val="24"/>
              </w:rPr>
              <w:t>Nơi nhận:</w:t>
            </w:r>
          </w:p>
          <w:p w:rsidR="00B54D26" w:rsidRPr="003E003C" w:rsidRDefault="00B54D26" w:rsidP="00E26330">
            <w:pPr>
              <w:rPr>
                <w:sz w:val="22"/>
              </w:rPr>
            </w:pPr>
            <w:r w:rsidRPr="003E003C">
              <w:rPr>
                <w:sz w:val="22"/>
                <w:szCs w:val="22"/>
              </w:rPr>
              <w:t>- Như trên;</w:t>
            </w:r>
          </w:p>
          <w:p w:rsidR="00B54D26" w:rsidRPr="003E003C" w:rsidRDefault="00B54D26" w:rsidP="009158A7">
            <w:r w:rsidRPr="003E003C">
              <w:rPr>
                <w:sz w:val="22"/>
                <w:szCs w:val="22"/>
              </w:rPr>
              <w:t>- Lưu: VT.</w:t>
            </w:r>
          </w:p>
          <w:p w:rsidR="00B54D26" w:rsidRPr="003E003C" w:rsidRDefault="00B54D26" w:rsidP="009158A7">
            <w:pPr>
              <w:rPr>
                <w:sz w:val="8"/>
              </w:rPr>
            </w:pPr>
          </w:p>
        </w:tc>
        <w:tc>
          <w:tcPr>
            <w:tcW w:w="4653" w:type="dxa"/>
          </w:tcPr>
          <w:p w:rsidR="00B54D26" w:rsidRPr="00456BF9" w:rsidRDefault="00B54D26" w:rsidP="009E435E">
            <w:pPr>
              <w:jc w:val="center"/>
              <w:rPr>
                <w:b/>
                <w:szCs w:val="28"/>
              </w:rPr>
            </w:pPr>
            <w:r>
              <w:rPr>
                <w:b/>
                <w:szCs w:val="28"/>
              </w:rPr>
              <w:t>P.</w:t>
            </w:r>
            <w:r w:rsidRPr="00456BF9">
              <w:rPr>
                <w:b/>
                <w:szCs w:val="28"/>
              </w:rPr>
              <w:t>HIỆU TRƯỞNG</w:t>
            </w:r>
          </w:p>
          <w:p w:rsidR="00B54D26" w:rsidRPr="00456BF9" w:rsidRDefault="00B54D26" w:rsidP="0036709A">
            <w:pPr>
              <w:rPr>
                <w:b/>
                <w:szCs w:val="28"/>
              </w:rPr>
            </w:pPr>
          </w:p>
          <w:p w:rsidR="00B54D26" w:rsidRPr="00456BF9" w:rsidRDefault="00B54D26" w:rsidP="0036709A">
            <w:pPr>
              <w:rPr>
                <w:b/>
                <w:szCs w:val="28"/>
              </w:rPr>
            </w:pPr>
          </w:p>
          <w:p w:rsidR="00B54D26" w:rsidRPr="00456BF9" w:rsidRDefault="00B54D26" w:rsidP="0036709A">
            <w:pPr>
              <w:rPr>
                <w:b/>
                <w:szCs w:val="28"/>
              </w:rPr>
            </w:pPr>
          </w:p>
          <w:p w:rsidR="00B54D26" w:rsidRPr="00456BF9" w:rsidRDefault="00B54D26" w:rsidP="0036709A">
            <w:pPr>
              <w:rPr>
                <w:b/>
                <w:szCs w:val="28"/>
              </w:rPr>
            </w:pPr>
          </w:p>
          <w:p w:rsidR="00B54D26" w:rsidRPr="00456BF9" w:rsidRDefault="00B54D26" w:rsidP="00456BF9">
            <w:pPr>
              <w:jc w:val="center"/>
              <w:rPr>
                <w:b/>
                <w:szCs w:val="28"/>
              </w:rPr>
            </w:pPr>
            <w:r>
              <w:rPr>
                <w:b/>
                <w:szCs w:val="28"/>
              </w:rPr>
              <w:t>Nguyễn Thu Hiền</w:t>
            </w:r>
          </w:p>
          <w:p w:rsidR="00B54D26" w:rsidRPr="003E003C" w:rsidRDefault="00B54D26" w:rsidP="009158A7">
            <w:pPr>
              <w:jc w:val="center"/>
              <w:rPr>
                <w:b/>
                <w:sz w:val="38"/>
                <w:szCs w:val="26"/>
              </w:rPr>
            </w:pPr>
          </w:p>
          <w:p w:rsidR="00B54D26" w:rsidRPr="003E003C" w:rsidRDefault="00B54D26" w:rsidP="009158A7">
            <w:pPr>
              <w:jc w:val="center"/>
              <w:rPr>
                <w:b/>
                <w:sz w:val="26"/>
                <w:szCs w:val="26"/>
              </w:rPr>
            </w:pPr>
          </w:p>
          <w:p w:rsidR="00B54D26" w:rsidRPr="003E003C" w:rsidRDefault="00B54D26" w:rsidP="009158A7">
            <w:pPr>
              <w:jc w:val="center"/>
              <w:rPr>
                <w:sz w:val="26"/>
                <w:szCs w:val="26"/>
              </w:rPr>
            </w:pPr>
          </w:p>
        </w:tc>
      </w:tr>
    </w:tbl>
    <w:p w:rsidR="00B54D26" w:rsidRDefault="00B54D26"/>
    <w:sectPr w:rsidR="00B54D26" w:rsidSect="00456BF9">
      <w:headerReference w:type="default" r:id="rId6"/>
      <w:pgSz w:w="11907" w:h="16839" w:code="9"/>
      <w:pgMar w:top="1008" w:right="1008" w:bottom="576" w:left="1584" w:header="288"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D26" w:rsidRDefault="00B54D26" w:rsidP="00B60661">
      <w:r>
        <w:separator/>
      </w:r>
    </w:p>
  </w:endnote>
  <w:endnote w:type="continuationSeparator" w:id="0">
    <w:p w:rsidR="00B54D26" w:rsidRDefault="00B54D26" w:rsidP="00B60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D26" w:rsidRDefault="00B54D26" w:rsidP="00B60661">
      <w:r>
        <w:separator/>
      </w:r>
    </w:p>
  </w:footnote>
  <w:footnote w:type="continuationSeparator" w:id="0">
    <w:p w:rsidR="00B54D26" w:rsidRDefault="00B54D26" w:rsidP="00B60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D26" w:rsidRDefault="00B54D26">
    <w:pPr>
      <w:pStyle w:val="Header"/>
      <w:jc w:val="center"/>
    </w:pPr>
  </w:p>
  <w:p w:rsidR="00B54D26" w:rsidRDefault="00B54D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340"/>
    <w:rsid w:val="0003662C"/>
    <w:rsid w:val="000376F9"/>
    <w:rsid w:val="00052E14"/>
    <w:rsid w:val="00063557"/>
    <w:rsid w:val="000661D4"/>
    <w:rsid w:val="00084034"/>
    <w:rsid w:val="00084954"/>
    <w:rsid w:val="00087853"/>
    <w:rsid w:val="00090F81"/>
    <w:rsid w:val="000970E1"/>
    <w:rsid w:val="000A2B5F"/>
    <w:rsid w:val="000A5D62"/>
    <w:rsid w:val="000D0FB0"/>
    <w:rsid w:val="000E1610"/>
    <w:rsid w:val="000E74C1"/>
    <w:rsid w:val="000E7C49"/>
    <w:rsid w:val="00107E1B"/>
    <w:rsid w:val="00111604"/>
    <w:rsid w:val="00115CF4"/>
    <w:rsid w:val="00130462"/>
    <w:rsid w:val="00130834"/>
    <w:rsid w:val="00130BFE"/>
    <w:rsid w:val="00136642"/>
    <w:rsid w:val="001563DE"/>
    <w:rsid w:val="00156B75"/>
    <w:rsid w:val="0016266D"/>
    <w:rsid w:val="00165F4F"/>
    <w:rsid w:val="00172F36"/>
    <w:rsid w:val="00174753"/>
    <w:rsid w:val="00177FE6"/>
    <w:rsid w:val="00183081"/>
    <w:rsid w:val="00183E8B"/>
    <w:rsid w:val="001B1732"/>
    <w:rsid w:val="001B377B"/>
    <w:rsid w:val="001B51E4"/>
    <w:rsid w:val="001B5A96"/>
    <w:rsid w:val="001C5698"/>
    <w:rsid w:val="001C59F0"/>
    <w:rsid w:val="001D2725"/>
    <w:rsid w:val="001F08FD"/>
    <w:rsid w:val="001F48B0"/>
    <w:rsid w:val="0020325F"/>
    <w:rsid w:val="00205E56"/>
    <w:rsid w:val="00206F71"/>
    <w:rsid w:val="00211E13"/>
    <w:rsid w:val="00213430"/>
    <w:rsid w:val="00214F4F"/>
    <w:rsid w:val="002272E8"/>
    <w:rsid w:val="00253C9E"/>
    <w:rsid w:val="00277C1C"/>
    <w:rsid w:val="002A21C1"/>
    <w:rsid w:val="002B59DB"/>
    <w:rsid w:val="002C60D3"/>
    <w:rsid w:val="002D6264"/>
    <w:rsid w:val="002E117C"/>
    <w:rsid w:val="002F1916"/>
    <w:rsid w:val="003108C5"/>
    <w:rsid w:val="003150FC"/>
    <w:rsid w:val="00315A8B"/>
    <w:rsid w:val="00323A1D"/>
    <w:rsid w:val="0033011B"/>
    <w:rsid w:val="00343567"/>
    <w:rsid w:val="003462EE"/>
    <w:rsid w:val="003604ED"/>
    <w:rsid w:val="003611DE"/>
    <w:rsid w:val="003614DC"/>
    <w:rsid w:val="0036535A"/>
    <w:rsid w:val="00365A1D"/>
    <w:rsid w:val="0036709A"/>
    <w:rsid w:val="00380989"/>
    <w:rsid w:val="003B0159"/>
    <w:rsid w:val="003B2791"/>
    <w:rsid w:val="003B3336"/>
    <w:rsid w:val="003C0D45"/>
    <w:rsid w:val="003C19F5"/>
    <w:rsid w:val="003E003C"/>
    <w:rsid w:val="003E6A10"/>
    <w:rsid w:val="003F6ED2"/>
    <w:rsid w:val="00401FAD"/>
    <w:rsid w:val="00412093"/>
    <w:rsid w:val="00415E43"/>
    <w:rsid w:val="00423883"/>
    <w:rsid w:val="0042766D"/>
    <w:rsid w:val="00446FD7"/>
    <w:rsid w:val="004473D6"/>
    <w:rsid w:val="00456BF9"/>
    <w:rsid w:val="00493A68"/>
    <w:rsid w:val="004B3270"/>
    <w:rsid w:val="004D4A5D"/>
    <w:rsid w:val="004E576C"/>
    <w:rsid w:val="004F70EA"/>
    <w:rsid w:val="004F7CED"/>
    <w:rsid w:val="00502501"/>
    <w:rsid w:val="00516764"/>
    <w:rsid w:val="005226C2"/>
    <w:rsid w:val="00540D4C"/>
    <w:rsid w:val="0054206B"/>
    <w:rsid w:val="00542AC6"/>
    <w:rsid w:val="00551CC0"/>
    <w:rsid w:val="00581201"/>
    <w:rsid w:val="005A0A17"/>
    <w:rsid w:val="005A37DA"/>
    <w:rsid w:val="005B2F96"/>
    <w:rsid w:val="005D3F00"/>
    <w:rsid w:val="005D6D2A"/>
    <w:rsid w:val="005E1AFB"/>
    <w:rsid w:val="005E29A5"/>
    <w:rsid w:val="005F6340"/>
    <w:rsid w:val="005F636A"/>
    <w:rsid w:val="005F733D"/>
    <w:rsid w:val="00620D60"/>
    <w:rsid w:val="00631BD9"/>
    <w:rsid w:val="00651328"/>
    <w:rsid w:val="00655515"/>
    <w:rsid w:val="0066051E"/>
    <w:rsid w:val="00666DB0"/>
    <w:rsid w:val="006727D1"/>
    <w:rsid w:val="00683EC1"/>
    <w:rsid w:val="006A39E1"/>
    <w:rsid w:val="006A71ED"/>
    <w:rsid w:val="006B541F"/>
    <w:rsid w:val="006D12E1"/>
    <w:rsid w:val="006D70CF"/>
    <w:rsid w:val="006E6097"/>
    <w:rsid w:val="006F7DFF"/>
    <w:rsid w:val="00703F54"/>
    <w:rsid w:val="00710BEF"/>
    <w:rsid w:val="00731D3C"/>
    <w:rsid w:val="00745965"/>
    <w:rsid w:val="00750321"/>
    <w:rsid w:val="007568B0"/>
    <w:rsid w:val="00767C0E"/>
    <w:rsid w:val="007C2486"/>
    <w:rsid w:val="007C4D73"/>
    <w:rsid w:val="007D4C99"/>
    <w:rsid w:val="007D57B4"/>
    <w:rsid w:val="007E6CF5"/>
    <w:rsid w:val="008000FA"/>
    <w:rsid w:val="00810507"/>
    <w:rsid w:val="00812FD1"/>
    <w:rsid w:val="00823C7B"/>
    <w:rsid w:val="00825845"/>
    <w:rsid w:val="00826232"/>
    <w:rsid w:val="00852D77"/>
    <w:rsid w:val="00873E4B"/>
    <w:rsid w:val="008838F3"/>
    <w:rsid w:val="008927B6"/>
    <w:rsid w:val="008A2DDC"/>
    <w:rsid w:val="008B0D77"/>
    <w:rsid w:val="008C79F8"/>
    <w:rsid w:val="008F6062"/>
    <w:rsid w:val="00906194"/>
    <w:rsid w:val="009158A7"/>
    <w:rsid w:val="0095099A"/>
    <w:rsid w:val="00956F1F"/>
    <w:rsid w:val="00961CA8"/>
    <w:rsid w:val="00964E32"/>
    <w:rsid w:val="009659C7"/>
    <w:rsid w:val="009904F5"/>
    <w:rsid w:val="00994A16"/>
    <w:rsid w:val="00996A0E"/>
    <w:rsid w:val="009A4D62"/>
    <w:rsid w:val="009A68EE"/>
    <w:rsid w:val="009B431D"/>
    <w:rsid w:val="009C3BBE"/>
    <w:rsid w:val="009D0DFC"/>
    <w:rsid w:val="009D6F70"/>
    <w:rsid w:val="009E1EA4"/>
    <w:rsid w:val="009E435E"/>
    <w:rsid w:val="00A104EA"/>
    <w:rsid w:val="00A17694"/>
    <w:rsid w:val="00A426FF"/>
    <w:rsid w:val="00A45744"/>
    <w:rsid w:val="00A66501"/>
    <w:rsid w:val="00A718B9"/>
    <w:rsid w:val="00AC53C7"/>
    <w:rsid w:val="00AC57E4"/>
    <w:rsid w:val="00AC7FA7"/>
    <w:rsid w:val="00AD45CA"/>
    <w:rsid w:val="00AE3ABB"/>
    <w:rsid w:val="00AE3D3B"/>
    <w:rsid w:val="00B04688"/>
    <w:rsid w:val="00B05335"/>
    <w:rsid w:val="00B21589"/>
    <w:rsid w:val="00B365F0"/>
    <w:rsid w:val="00B36DD9"/>
    <w:rsid w:val="00B420FA"/>
    <w:rsid w:val="00B435EB"/>
    <w:rsid w:val="00B54D26"/>
    <w:rsid w:val="00B60661"/>
    <w:rsid w:val="00B66AD9"/>
    <w:rsid w:val="00B740B9"/>
    <w:rsid w:val="00B83319"/>
    <w:rsid w:val="00B935FC"/>
    <w:rsid w:val="00BB4275"/>
    <w:rsid w:val="00BC54E5"/>
    <w:rsid w:val="00BD58D8"/>
    <w:rsid w:val="00BE0D3E"/>
    <w:rsid w:val="00C01504"/>
    <w:rsid w:val="00C57CEA"/>
    <w:rsid w:val="00C64826"/>
    <w:rsid w:val="00C66CCC"/>
    <w:rsid w:val="00C75C23"/>
    <w:rsid w:val="00C7626C"/>
    <w:rsid w:val="00C94395"/>
    <w:rsid w:val="00C958FA"/>
    <w:rsid w:val="00CA3841"/>
    <w:rsid w:val="00CA47E4"/>
    <w:rsid w:val="00CB1818"/>
    <w:rsid w:val="00CD2E2A"/>
    <w:rsid w:val="00CF699B"/>
    <w:rsid w:val="00D0723C"/>
    <w:rsid w:val="00D100D5"/>
    <w:rsid w:val="00D17881"/>
    <w:rsid w:val="00D21E99"/>
    <w:rsid w:val="00D46331"/>
    <w:rsid w:val="00D47A3B"/>
    <w:rsid w:val="00D52AF4"/>
    <w:rsid w:val="00D55340"/>
    <w:rsid w:val="00D60ED4"/>
    <w:rsid w:val="00D7563C"/>
    <w:rsid w:val="00D80F9B"/>
    <w:rsid w:val="00D871D2"/>
    <w:rsid w:val="00DB6DBC"/>
    <w:rsid w:val="00DD19C3"/>
    <w:rsid w:val="00DD7F77"/>
    <w:rsid w:val="00DF0C1C"/>
    <w:rsid w:val="00DF0CAF"/>
    <w:rsid w:val="00E12305"/>
    <w:rsid w:val="00E123A0"/>
    <w:rsid w:val="00E26330"/>
    <w:rsid w:val="00E3704F"/>
    <w:rsid w:val="00E409F0"/>
    <w:rsid w:val="00E71948"/>
    <w:rsid w:val="00E81256"/>
    <w:rsid w:val="00E93592"/>
    <w:rsid w:val="00E97544"/>
    <w:rsid w:val="00EA3B71"/>
    <w:rsid w:val="00EA4617"/>
    <w:rsid w:val="00EA71A0"/>
    <w:rsid w:val="00EE17DF"/>
    <w:rsid w:val="00EE6250"/>
    <w:rsid w:val="00F06E91"/>
    <w:rsid w:val="00F33A84"/>
    <w:rsid w:val="00F36FEC"/>
    <w:rsid w:val="00F46A47"/>
    <w:rsid w:val="00F53988"/>
    <w:rsid w:val="00F90BC9"/>
    <w:rsid w:val="00FA0784"/>
    <w:rsid w:val="00FA2836"/>
    <w:rsid w:val="00FA6EFE"/>
    <w:rsid w:val="00FC6772"/>
    <w:rsid w:val="00FD29E2"/>
    <w:rsid w:val="00FF10F6"/>
    <w:rsid w:val="00FF35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40"/>
    <w:pPr>
      <w:jc w:val="both"/>
    </w:pPr>
    <w:rPr>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5340"/>
    <w:pPr>
      <w:jc w:val="both"/>
    </w:pPr>
    <w:rPr>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55340"/>
    <w:pPr>
      <w:ind w:left="720"/>
      <w:contextualSpacing/>
    </w:pPr>
  </w:style>
  <w:style w:type="paragraph" w:styleId="BodyText">
    <w:name w:val="Body Text"/>
    <w:basedOn w:val="Normal"/>
    <w:link w:val="BodyTextChar"/>
    <w:uiPriority w:val="99"/>
    <w:rsid w:val="00551CC0"/>
    <w:pPr>
      <w:spacing w:after="120"/>
      <w:jc w:val="left"/>
    </w:pPr>
    <w:rPr>
      <w:rFonts w:eastAsia="Times New Roman"/>
      <w:szCs w:val="28"/>
      <w:lang w:val="vi-VN" w:eastAsia="vi-VN"/>
    </w:rPr>
  </w:style>
  <w:style w:type="character" w:customStyle="1" w:styleId="BodyTextChar">
    <w:name w:val="Body Text Char"/>
    <w:basedOn w:val="DefaultParagraphFont"/>
    <w:link w:val="BodyText"/>
    <w:uiPriority w:val="99"/>
    <w:locked/>
    <w:rsid w:val="00551CC0"/>
    <w:rPr>
      <w:rFonts w:eastAsia="Times New Roman" w:cs="Times New Roman"/>
      <w:sz w:val="28"/>
      <w:szCs w:val="28"/>
      <w:lang w:val="vi-VN" w:eastAsia="vi-VN"/>
    </w:rPr>
  </w:style>
  <w:style w:type="paragraph" w:styleId="Header">
    <w:name w:val="header"/>
    <w:basedOn w:val="Normal"/>
    <w:link w:val="HeaderChar"/>
    <w:uiPriority w:val="99"/>
    <w:rsid w:val="00B60661"/>
    <w:pPr>
      <w:tabs>
        <w:tab w:val="center" w:pos="4680"/>
        <w:tab w:val="right" w:pos="9360"/>
      </w:tabs>
    </w:pPr>
  </w:style>
  <w:style w:type="character" w:customStyle="1" w:styleId="HeaderChar">
    <w:name w:val="Header Char"/>
    <w:basedOn w:val="DefaultParagraphFont"/>
    <w:link w:val="Header"/>
    <w:uiPriority w:val="99"/>
    <w:locked/>
    <w:rsid w:val="00B60661"/>
    <w:rPr>
      <w:rFonts w:cs="Times New Roman"/>
      <w:sz w:val="24"/>
      <w:szCs w:val="24"/>
    </w:rPr>
  </w:style>
  <w:style w:type="paragraph" w:styleId="Footer">
    <w:name w:val="footer"/>
    <w:basedOn w:val="Normal"/>
    <w:link w:val="FooterChar"/>
    <w:uiPriority w:val="99"/>
    <w:rsid w:val="00B60661"/>
    <w:pPr>
      <w:tabs>
        <w:tab w:val="center" w:pos="4680"/>
        <w:tab w:val="right" w:pos="9360"/>
      </w:tabs>
    </w:pPr>
  </w:style>
  <w:style w:type="character" w:customStyle="1" w:styleId="FooterChar">
    <w:name w:val="Footer Char"/>
    <w:basedOn w:val="DefaultParagraphFont"/>
    <w:link w:val="Footer"/>
    <w:uiPriority w:val="99"/>
    <w:locked/>
    <w:rsid w:val="00B60661"/>
    <w:rPr>
      <w:rFonts w:cs="Times New Roman"/>
      <w:sz w:val="24"/>
      <w:szCs w:val="24"/>
    </w:rPr>
  </w:style>
  <w:style w:type="paragraph" w:styleId="BalloonText">
    <w:name w:val="Balloon Text"/>
    <w:basedOn w:val="Normal"/>
    <w:link w:val="BalloonTextChar"/>
    <w:uiPriority w:val="99"/>
    <w:semiHidden/>
    <w:rsid w:val="00FA07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0784"/>
    <w:rPr>
      <w:rFonts w:ascii="Tahoma" w:hAnsi="Tahoma" w:cs="Tahoma"/>
      <w:sz w:val="16"/>
      <w:szCs w:val="16"/>
    </w:rPr>
  </w:style>
  <w:style w:type="paragraph" w:styleId="NormalWeb">
    <w:name w:val="Normal (Web)"/>
    <w:basedOn w:val="Normal"/>
    <w:uiPriority w:val="99"/>
    <w:rsid w:val="00703F54"/>
    <w:pPr>
      <w:spacing w:before="100" w:beforeAutospacing="1" w:after="100" w:afterAutospacing="1"/>
      <w:jc w:val="left"/>
    </w:pPr>
    <w:rPr>
      <w:rFonts w:eastAsia="Times New Roman"/>
      <w:sz w:val="24"/>
    </w:rPr>
  </w:style>
  <w:style w:type="paragraph" w:styleId="FootnoteText">
    <w:name w:val="footnote text"/>
    <w:basedOn w:val="Normal"/>
    <w:link w:val="FootnoteTextChar"/>
    <w:uiPriority w:val="99"/>
    <w:semiHidden/>
    <w:rsid w:val="002C60D3"/>
    <w:rPr>
      <w:sz w:val="20"/>
      <w:szCs w:val="20"/>
    </w:rPr>
  </w:style>
  <w:style w:type="character" w:customStyle="1" w:styleId="FootnoteTextChar">
    <w:name w:val="Footnote Text Char"/>
    <w:basedOn w:val="DefaultParagraphFont"/>
    <w:link w:val="FootnoteText"/>
    <w:uiPriority w:val="99"/>
    <w:semiHidden/>
    <w:locked/>
    <w:rsid w:val="002C60D3"/>
    <w:rPr>
      <w:rFonts w:cs="Times New Roman"/>
      <w:sz w:val="20"/>
      <w:szCs w:val="20"/>
    </w:rPr>
  </w:style>
  <w:style w:type="character" w:styleId="FootnoteReference">
    <w:name w:val="footnote reference"/>
    <w:basedOn w:val="DefaultParagraphFont"/>
    <w:uiPriority w:val="99"/>
    <w:semiHidden/>
    <w:rsid w:val="002C60D3"/>
    <w:rPr>
      <w:rFonts w:cs="Times New Roman"/>
      <w:vertAlign w:val="superscript"/>
    </w:rPr>
  </w:style>
  <w:style w:type="paragraph" w:customStyle="1" w:styleId="CharCharCharCharCharChar">
    <w:name w:val="Char Char Char Char Char Char"/>
    <w:basedOn w:val="Normal"/>
    <w:uiPriority w:val="99"/>
    <w:rsid w:val="003604ED"/>
    <w:pPr>
      <w:pageBreakBefore/>
      <w:spacing w:before="100" w:beforeAutospacing="1" w:after="100" w:afterAutospacing="1"/>
      <w:jc w:val="left"/>
    </w:pPr>
    <w:rPr>
      <w:rFonts w:ascii="Tahoma" w:eastAsia="Times New Roman" w:hAnsi="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237</Words>
  <Characters>1351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pgdthuy</dc:creator>
  <cp:keywords/>
  <dc:description/>
  <cp:lastModifiedBy>863844</cp:lastModifiedBy>
  <cp:revision>5</cp:revision>
  <cp:lastPrinted>2021-06-10T09:42:00Z</cp:lastPrinted>
  <dcterms:created xsi:type="dcterms:W3CDTF">2021-06-07T04:26:00Z</dcterms:created>
  <dcterms:modified xsi:type="dcterms:W3CDTF">2021-06-10T09:42:00Z</dcterms:modified>
</cp:coreProperties>
</file>